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649" w:rsidRDefault="00091E54">
      <w:pPr>
        <w:pStyle w:val="Ttulo1"/>
      </w:pPr>
      <w:r>
        <w:t>Ejercicios sobre CTE (Common Table Expressions)</w:t>
      </w:r>
    </w:p>
    <w:p w:rsidR="00091E54" w:rsidRDefault="00091E54" w:rsidP="00091E54">
      <w:r>
        <w:t xml:space="preserve">DROP TABLE IF EXISTS </w:t>
      </w:r>
      <w:proofErr w:type="spellStart"/>
      <w:r>
        <w:t>Empleados</w:t>
      </w:r>
      <w:proofErr w:type="spellEnd"/>
      <w:r>
        <w:t>;</w:t>
      </w:r>
    </w:p>
    <w:p w:rsidR="00091E54" w:rsidRDefault="00091E54" w:rsidP="00091E54">
      <w:r>
        <w:t xml:space="preserve">DROP TABLE IF EXISTS </w:t>
      </w:r>
      <w:proofErr w:type="spellStart"/>
      <w:r>
        <w:t>Departamentos</w:t>
      </w:r>
      <w:proofErr w:type="spellEnd"/>
      <w:r>
        <w:t>;</w:t>
      </w:r>
    </w:p>
    <w:p w:rsidR="00091E54" w:rsidRDefault="00091E54" w:rsidP="00091E54">
      <w:r>
        <w:t xml:space="preserve">DROP TABLE IF EXISTS </w:t>
      </w:r>
      <w:proofErr w:type="spellStart"/>
      <w:r>
        <w:t>Clientes</w:t>
      </w:r>
      <w:proofErr w:type="spellEnd"/>
      <w:r>
        <w:t>;</w:t>
      </w:r>
    </w:p>
    <w:p w:rsidR="00091E54" w:rsidRDefault="00091E54" w:rsidP="00091E54">
      <w:r>
        <w:t>DROP TABLE IF EXISTS Ventas;</w:t>
      </w:r>
    </w:p>
    <w:p w:rsidR="00091E54" w:rsidRDefault="00091E54" w:rsidP="00091E54">
      <w:r>
        <w:t xml:space="preserve">DROP TABLE IF EXISTS </w:t>
      </w:r>
      <w:proofErr w:type="spellStart"/>
      <w:r>
        <w:t>Productos</w:t>
      </w:r>
      <w:proofErr w:type="spellEnd"/>
      <w:r>
        <w:t>;</w:t>
      </w:r>
    </w:p>
    <w:p w:rsidR="00091E54" w:rsidRDefault="00091E54" w:rsidP="00091E54">
      <w:r>
        <w:t xml:space="preserve">DROP TABLE IF EXISTS </w:t>
      </w:r>
      <w:proofErr w:type="spellStart"/>
      <w:r>
        <w:t>Categorias</w:t>
      </w:r>
      <w:proofErr w:type="spellEnd"/>
      <w:r>
        <w:t>;</w:t>
      </w:r>
    </w:p>
    <w:p w:rsidR="00091E54" w:rsidRDefault="00091E54" w:rsidP="00091E54"/>
    <w:p w:rsidR="00091E54" w:rsidRDefault="00091E54" w:rsidP="00091E54">
      <w:r>
        <w:t xml:space="preserve">CREATE TABLE </w:t>
      </w:r>
      <w:proofErr w:type="spellStart"/>
      <w:r>
        <w:t>Empleados</w:t>
      </w:r>
      <w:proofErr w:type="spellEnd"/>
      <w:r>
        <w:t xml:space="preserve"> (</w:t>
      </w:r>
    </w:p>
    <w:p w:rsidR="00091E54" w:rsidRDefault="00091E54" w:rsidP="00091E54">
      <w:r>
        <w:t xml:space="preserve">    id INT PRIMARY KEY,</w:t>
      </w:r>
    </w:p>
    <w:p w:rsidR="00091E54" w:rsidRDefault="00091E54" w:rsidP="00091E54">
      <w:r>
        <w:t xml:space="preserve">    </w:t>
      </w:r>
      <w:proofErr w:type="spellStart"/>
      <w:r>
        <w:t>nombre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100),</w:t>
      </w:r>
    </w:p>
    <w:p w:rsidR="00091E54" w:rsidRDefault="00091E54" w:rsidP="00091E54">
      <w:r>
        <w:t xml:space="preserve">    </w:t>
      </w:r>
      <w:proofErr w:type="spellStart"/>
      <w:r>
        <w:t>salario</w:t>
      </w:r>
      <w:proofErr w:type="spellEnd"/>
      <w:r>
        <w:t xml:space="preserve"> </w:t>
      </w:r>
      <w:proofErr w:type="gramStart"/>
      <w:r>
        <w:t>DECIMAL(</w:t>
      </w:r>
      <w:proofErr w:type="gramEnd"/>
      <w:r>
        <w:t>10,2),</w:t>
      </w:r>
    </w:p>
    <w:p w:rsidR="00091E54" w:rsidRDefault="00091E54" w:rsidP="00091E54">
      <w:r>
        <w:t xml:space="preserve">    </w:t>
      </w:r>
      <w:proofErr w:type="spellStart"/>
      <w:r>
        <w:t>id_jefe</w:t>
      </w:r>
      <w:proofErr w:type="spellEnd"/>
      <w:r>
        <w:t xml:space="preserve"> INT,</w:t>
      </w:r>
    </w:p>
    <w:p w:rsidR="00091E54" w:rsidRDefault="00091E54" w:rsidP="00091E54">
      <w:r>
        <w:t xml:space="preserve">    </w:t>
      </w:r>
      <w:proofErr w:type="spellStart"/>
      <w:r>
        <w:t>departamento_id</w:t>
      </w:r>
      <w:proofErr w:type="spellEnd"/>
      <w:r>
        <w:t xml:space="preserve"> INT</w:t>
      </w:r>
    </w:p>
    <w:p w:rsidR="00091E54" w:rsidRDefault="00091E54" w:rsidP="00091E54">
      <w:r>
        <w:t>);</w:t>
      </w:r>
    </w:p>
    <w:p w:rsidR="00091E54" w:rsidRDefault="00091E54" w:rsidP="00091E54"/>
    <w:p w:rsidR="00091E54" w:rsidRDefault="00091E54" w:rsidP="00091E54">
      <w:r>
        <w:t xml:space="preserve">CREATE TABLE </w:t>
      </w:r>
      <w:proofErr w:type="spellStart"/>
      <w:r>
        <w:t>Departamentos</w:t>
      </w:r>
      <w:proofErr w:type="spellEnd"/>
      <w:r>
        <w:t xml:space="preserve"> (</w:t>
      </w:r>
    </w:p>
    <w:p w:rsidR="00091E54" w:rsidRDefault="00091E54" w:rsidP="00091E54">
      <w:r>
        <w:t xml:space="preserve">    </w:t>
      </w:r>
      <w:proofErr w:type="spellStart"/>
      <w:r>
        <w:t>departamento_id</w:t>
      </w:r>
      <w:proofErr w:type="spellEnd"/>
      <w:r>
        <w:t xml:space="preserve"> INT PRIMARY KEY,</w:t>
      </w:r>
    </w:p>
    <w:p w:rsidR="00091E54" w:rsidRDefault="00091E54" w:rsidP="00091E54">
      <w:r>
        <w:t xml:space="preserve">    </w:t>
      </w:r>
      <w:proofErr w:type="spellStart"/>
      <w:r>
        <w:t>nombre_departamento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100)</w:t>
      </w:r>
    </w:p>
    <w:p w:rsidR="00091E54" w:rsidRDefault="00091E54" w:rsidP="00091E54">
      <w:r>
        <w:t>);</w:t>
      </w:r>
    </w:p>
    <w:p w:rsidR="00091E54" w:rsidRDefault="00091E54" w:rsidP="00091E54"/>
    <w:p w:rsidR="00091E54" w:rsidRDefault="00091E54" w:rsidP="00091E54">
      <w:r>
        <w:t xml:space="preserve">CREATE TABLE </w:t>
      </w:r>
      <w:proofErr w:type="spellStart"/>
      <w:r>
        <w:t>Clientes</w:t>
      </w:r>
      <w:proofErr w:type="spellEnd"/>
      <w:r>
        <w:t xml:space="preserve"> (</w:t>
      </w:r>
    </w:p>
    <w:p w:rsidR="00091E54" w:rsidRDefault="00091E54" w:rsidP="00091E54">
      <w:r>
        <w:t xml:space="preserve">    </w:t>
      </w:r>
      <w:proofErr w:type="spellStart"/>
      <w:r>
        <w:t>cliente_id</w:t>
      </w:r>
      <w:proofErr w:type="spellEnd"/>
      <w:r>
        <w:t xml:space="preserve"> INT PRIMARY KEY,</w:t>
      </w:r>
    </w:p>
    <w:p w:rsidR="00091E54" w:rsidRDefault="00091E54" w:rsidP="00091E54">
      <w:r>
        <w:t xml:space="preserve">    </w:t>
      </w:r>
      <w:proofErr w:type="spellStart"/>
      <w:r>
        <w:t>nombre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100)</w:t>
      </w:r>
    </w:p>
    <w:p w:rsidR="00091E54" w:rsidRDefault="00091E54" w:rsidP="00091E54">
      <w:r>
        <w:t>);</w:t>
      </w:r>
    </w:p>
    <w:p w:rsidR="00091E54" w:rsidRDefault="00091E54" w:rsidP="00091E54"/>
    <w:p w:rsidR="00091E54" w:rsidRDefault="00091E54" w:rsidP="00091E54">
      <w:r>
        <w:t>CREATE TABLE Ventas (</w:t>
      </w:r>
    </w:p>
    <w:p w:rsidR="00091E54" w:rsidRDefault="00091E54" w:rsidP="00091E54">
      <w:r>
        <w:t xml:space="preserve">    </w:t>
      </w:r>
      <w:proofErr w:type="spellStart"/>
      <w:r>
        <w:t>venta_id</w:t>
      </w:r>
      <w:proofErr w:type="spellEnd"/>
      <w:r>
        <w:t xml:space="preserve"> INT PRIMARY KEY,</w:t>
      </w:r>
    </w:p>
    <w:p w:rsidR="00091E54" w:rsidRDefault="00091E54" w:rsidP="00091E54">
      <w:r>
        <w:t xml:space="preserve">    </w:t>
      </w:r>
      <w:proofErr w:type="spellStart"/>
      <w:r>
        <w:t>cliente_id</w:t>
      </w:r>
      <w:proofErr w:type="spellEnd"/>
      <w:r>
        <w:t xml:space="preserve"> INT,</w:t>
      </w:r>
    </w:p>
    <w:p w:rsidR="00091E54" w:rsidRDefault="00091E54" w:rsidP="00091E54">
      <w:r>
        <w:t xml:space="preserve">    total </w:t>
      </w:r>
      <w:proofErr w:type="gramStart"/>
      <w:r>
        <w:t>DECIMAL(</w:t>
      </w:r>
      <w:proofErr w:type="gramEnd"/>
      <w:r>
        <w:t>10,2)</w:t>
      </w:r>
    </w:p>
    <w:p w:rsidR="00091E54" w:rsidRDefault="00091E54" w:rsidP="00091E54">
      <w:r>
        <w:t>);</w:t>
      </w:r>
    </w:p>
    <w:p w:rsidR="00091E54" w:rsidRDefault="00091E54" w:rsidP="00091E54"/>
    <w:p w:rsidR="00091E54" w:rsidRDefault="00091E54" w:rsidP="00091E54">
      <w:r>
        <w:t xml:space="preserve">CREATE TABLE </w:t>
      </w:r>
      <w:proofErr w:type="spellStart"/>
      <w:r>
        <w:t>Productos</w:t>
      </w:r>
      <w:proofErr w:type="spellEnd"/>
      <w:r>
        <w:t xml:space="preserve"> (</w:t>
      </w:r>
    </w:p>
    <w:p w:rsidR="00091E54" w:rsidRDefault="00091E54" w:rsidP="00091E54">
      <w:r>
        <w:t xml:space="preserve">    </w:t>
      </w:r>
      <w:proofErr w:type="spellStart"/>
      <w:r>
        <w:t>producto_id</w:t>
      </w:r>
      <w:proofErr w:type="spellEnd"/>
      <w:r>
        <w:t xml:space="preserve"> INT PRIMARY KEY,</w:t>
      </w:r>
    </w:p>
    <w:p w:rsidR="00091E54" w:rsidRDefault="00091E54" w:rsidP="00091E54">
      <w:r>
        <w:t xml:space="preserve">    </w:t>
      </w:r>
      <w:proofErr w:type="spellStart"/>
      <w:r>
        <w:t>nombre_producto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100),</w:t>
      </w:r>
    </w:p>
    <w:p w:rsidR="00091E54" w:rsidRDefault="00091E54" w:rsidP="00091E54">
      <w:r>
        <w:t xml:space="preserve">    </w:t>
      </w:r>
      <w:proofErr w:type="spellStart"/>
      <w:r>
        <w:t>categoria_id</w:t>
      </w:r>
      <w:proofErr w:type="spellEnd"/>
      <w:r>
        <w:t xml:space="preserve"> INT</w:t>
      </w:r>
    </w:p>
    <w:p w:rsidR="00091E54" w:rsidRDefault="00091E54" w:rsidP="00091E54">
      <w:r>
        <w:t>);</w:t>
      </w:r>
    </w:p>
    <w:p w:rsidR="00091E54" w:rsidRDefault="00091E54" w:rsidP="00091E54"/>
    <w:p w:rsidR="00091E54" w:rsidRDefault="00091E54" w:rsidP="00091E54">
      <w:r>
        <w:t xml:space="preserve">CREATE TABLE </w:t>
      </w:r>
      <w:proofErr w:type="spellStart"/>
      <w:r>
        <w:t>Categorias</w:t>
      </w:r>
      <w:proofErr w:type="spellEnd"/>
      <w:r>
        <w:t xml:space="preserve"> (</w:t>
      </w:r>
    </w:p>
    <w:p w:rsidR="00091E54" w:rsidRDefault="00091E54" w:rsidP="00091E54">
      <w:r>
        <w:t xml:space="preserve">    </w:t>
      </w:r>
      <w:proofErr w:type="spellStart"/>
      <w:r>
        <w:t>categoria_id</w:t>
      </w:r>
      <w:proofErr w:type="spellEnd"/>
      <w:r>
        <w:t xml:space="preserve"> INT PRIMARY KEY,</w:t>
      </w:r>
    </w:p>
    <w:p w:rsidR="00091E54" w:rsidRDefault="00091E54" w:rsidP="00091E54">
      <w:r>
        <w:t xml:space="preserve">    </w:t>
      </w:r>
      <w:proofErr w:type="spellStart"/>
      <w:r>
        <w:t>nombre_categoria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100)</w:t>
      </w:r>
    </w:p>
    <w:p w:rsidR="00091E54" w:rsidRDefault="00091E54" w:rsidP="00091E54">
      <w:r>
        <w:t>);</w:t>
      </w:r>
    </w:p>
    <w:p w:rsidR="00091E54" w:rsidRDefault="00091E54" w:rsidP="00091E54"/>
    <w:p w:rsidR="00091E54" w:rsidRDefault="00091E54" w:rsidP="00091E54">
      <w:r>
        <w:t xml:space="preserve">INSERT INTO </w:t>
      </w:r>
      <w:proofErr w:type="spellStart"/>
      <w:r>
        <w:t>Empleados</w:t>
      </w:r>
      <w:proofErr w:type="spellEnd"/>
      <w:r>
        <w:t xml:space="preserve"> VALUES</w:t>
      </w:r>
    </w:p>
    <w:p w:rsidR="00091E54" w:rsidRDefault="00091E54" w:rsidP="00091E54">
      <w:r>
        <w:t>(1, 'Ana', 5000, NULL, 1),</w:t>
      </w:r>
    </w:p>
    <w:p w:rsidR="00091E54" w:rsidRDefault="00091E54" w:rsidP="00091E54">
      <w:r>
        <w:t>(2, 'Luis', 4500, 1, 1),</w:t>
      </w:r>
    </w:p>
    <w:p w:rsidR="00091E54" w:rsidRDefault="00091E54" w:rsidP="00091E54">
      <w:r>
        <w:t>(3, 'Marta', 3000, 1, 2),</w:t>
      </w:r>
    </w:p>
    <w:p w:rsidR="00091E54" w:rsidRDefault="00091E54" w:rsidP="00091E54">
      <w:r>
        <w:t>(4, 'Carlos', 2000, 2, 2),</w:t>
      </w:r>
    </w:p>
    <w:p w:rsidR="00091E54" w:rsidRDefault="00091E54" w:rsidP="00091E54">
      <w:r>
        <w:t>(5, 'Laura', 6000, NULL, 3);</w:t>
      </w:r>
    </w:p>
    <w:p w:rsidR="00091E54" w:rsidRDefault="00091E54" w:rsidP="00091E54"/>
    <w:p w:rsidR="00091E54" w:rsidRDefault="00091E54" w:rsidP="00091E54">
      <w:r>
        <w:t xml:space="preserve">INSERT INTO </w:t>
      </w:r>
      <w:proofErr w:type="spellStart"/>
      <w:r>
        <w:t>Departamentos</w:t>
      </w:r>
      <w:proofErr w:type="spellEnd"/>
      <w:r>
        <w:t xml:space="preserve"> VALUES</w:t>
      </w:r>
    </w:p>
    <w:p w:rsidR="00091E54" w:rsidRDefault="00091E54" w:rsidP="00091E54">
      <w:r>
        <w:lastRenderedPageBreak/>
        <w:t>(1, '</w:t>
      </w:r>
      <w:proofErr w:type="spellStart"/>
      <w:r>
        <w:t>Recursos</w:t>
      </w:r>
      <w:proofErr w:type="spellEnd"/>
      <w:r>
        <w:t xml:space="preserve"> Humanos'),</w:t>
      </w:r>
    </w:p>
    <w:p w:rsidR="00091E54" w:rsidRDefault="00091E54" w:rsidP="00091E54">
      <w:r>
        <w:t>(2, '</w:t>
      </w:r>
      <w:proofErr w:type="spellStart"/>
      <w:r>
        <w:t>Finanzas</w:t>
      </w:r>
      <w:proofErr w:type="spellEnd"/>
      <w:r>
        <w:t>'),</w:t>
      </w:r>
    </w:p>
    <w:p w:rsidR="00091E54" w:rsidRDefault="00091E54" w:rsidP="00091E54">
      <w:r>
        <w:t>(3, '</w:t>
      </w:r>
      <w:proofErr w:type="spellStart"/>
      <w:r>
        <w:t>Desarrollo</w:t>
      </w:r>
      <w:proofErr w:type="spellEnd"/>
      <w:r>
        <w:t>');</w:t>
      </w:r>
    </w:p>
    <w:p w:rsidR="00091E54" w:rsidRDefault="00091E54" w:rsidP="00091E54"/>
    <w:p w:rsidR="00091E54" w:rsidRDefault="00091E54" w:rsidP="00091E54">
      <w:r>
        <w:t xml:space="preserve">INSERT INTO </w:t>
      </w:r>
      <w:proofErr w:type="spellStart"/>
      <w:r>
        <w:t>Clientes</w:t>
      </w:r>
      <w:proofErr w:type="spellEnd"/>
      <w:r>
        <w:t xml:space="preserve"> VALUES</w:t>
      </w:r>
    </w:p>
    <w:p w:rsidR="00091E54" w:rsidRDefault="00091E54" w:rsidP="00091E54">
      <w:r>
        <w:t>(1, '</w:t>
      </w:r>
      <w:proofErr w:type="spellStart"/>
      <w:r>
        <w:t>Cliente</w:t>
      </w:r>
      <w:proofErr w:type="spellEnd"/>
      <w:r>
        <w:t xml:space="preserve"> A'),</w:t>
      </w:r>
    </w:p>
    <w:p w:rsidR="00091E54" w:rsidRDefault="00091E54" w:rsidP="00091E54">
      <w:r>
        <w:t>(2, '</w:t>
      </w:r>
      <w:proofErr w:type="spellStart"/>
      <w:r>
        <w:t>Cliente</w:t>
      </w:r>
      <w:proofErr w:type="spellEnd"/>
      <w:r>
        <w:t xml:space="preserve"> B'),</w:t>
      </w:r>
    </w:p>
    <w:p w:rsidR="00091E54" w:rsidRDefault="00091E54" w:rsidP="00091E54">
      <w:r>
        <w:t>(3, '</w:t>
      </w:r>
      <w:proofErr w:type="spellStart"/>
      <w:r>
        <w:t>Cliente</w:t>
      </w:r>
      <w:proofErr w:type="spellEnd"/>
      <w:r>
        <w:t xml:space="preserve"> C');</w:t>
      </w:r>
    </w:p>
    <w:p w:rsidR="00091E54" w:rsidRDefault="00091E54" w:rsidP="00091E54"/>
    <w:p w:rsidR="00091E54" w:rsidRDefault="00091E54" w:rsidP="00091E54">
      <w:r>
        <w:t>INSERT INTO Ventas VALUES</w:t>
      </w:r>
    </w:p>
    <w:p w:rsidR="00091E54" w:rsidRDefault="00091E54" w:rsidP="00091E54">
      <w:r>
        <w:t>(1, 1, 1200),</w:t>
      </w:r>
    </w:p>
    <w:p w:rsidR="00091E54" w:rsidRDefault="00091E54" w:rsidP="00091E54">
      <w:r>
        <w:t>(2, 1, 800),</w:t>
      </w:r>
    </w:p>
    <w:p w:rsidR="00091E54" w:rsidRDefault="00091E54" w:rsidP="00091E54">
      <w:r>
        <w:t>(3, 2, 500),</w:t>
      </w:r>
    </w:p>
    <w:p w:rsidR="00091E54" w:rsidRDefault="00091E54" w:rsidP="00091E54">
      <w:r>
        <w:t>(4, 3, 1500),</w:t>
      </w:r>
    </w:p>
    <w:p w:rsidR="00091E54" w:rsidRDefault="00091E54" w:rsidP="00091E54">
      <w:r>
        <w:t>(5, 3, 600);</w:t>
      </w:r>
    </w:p>
    <w:p w:rsidR="00091E54" w:rsidRDefault="00091E54" w:rsidP="00091E54"/>
    <w:p w:rsidR="00091E54" w:rsidRDefault="00091E54" w:rsidP="00091E54">
      <w:r>
        <w:t xml:space="preserve">INSERT INTO </w:t>
      </w:r>
      <w:proofErr w:type="spellStart"/>
      <w:r>
        <w:t>Productos</w:t>
      </w:r>
      <w:proofErr w:type="spellEnd"/>
      <w:r>
        <w:t xml:space="preserve"> VALUES</w:t>
      </w:r>
    </w:p>
    <w:p w:rsidR="00091E54" w:rsidRDefault="00091E54" w:rsidP="00091E54">
      <w:r>
        <w:t>(1, '</w:t>
      </w:r>
      <w:proofErr w:type="spellStart"/>
      <w:r>
        <w:t>Producto</w:t>
      </w:r>
      <w:proofErr w:type="spellEnd"/>
      <w:r>
        <w:t xml:space="preserve"> X', 1),</w:t>
      </w:r>
    </w:p>
    <w:p w:rsidR="00091E54" w:rsidRDefault="00091E54" w:rsidP="00091E54">
      <w:r>
        <w:t>(2, '</w:t>
      </w:r>
      <w:proofErr w:type="spellStart"/>
      <w:r>
        <w:t>Producto</w:t>
      </w:r>
      <w:proofErr w:type="spellEnd"/>
      <w:r>
        <w:t xml:space="preserve"> Y', 2),</w:t>
      </w:r>
    </w:p>
    <w:p w:rsidR="00091E54" w:rsidRDefault="00091E54" w:rsidP="00091E54">
      <w:r>
        <w:t>(3, '</w:t>
      </w:r>
      <w:proofErr w:type="spellStart"/>
      <w:r>
        <w:t>Producto</w:t>
      </w:r>
      <w:proofErr w:type="spellEnd"/>
      <w:r>
        <w:t xml:space="preserve"> Z', 1);</w:t>
      </w:r>
    </w:p>
    <w:p w:rsidR="00091E54" w:rsidRDefault="00091E54" w:rsidP="00091E54"/>
    <w:p w:rsidR="00091E54" w:rsidRDefault="00091E54" w:rsidP="00091E54">
      <w:r>
        <w:t xml:space="preserve">INSERT INTO </w:t>
      </w:r>
      <w:proofErr w:type="spellStart"/>
      <w:r>
        <w:t>Categorias</w:t>
      </w:r>
      <w:proofErr w:type="spellEnd"/>
      <w:r>
        <w:t xml:space="preserve"> VALUES</w:t>
      </w:r>
    </w:p>
    <w:p w:rsidR="00091E54" w:rsidRDefault="00091E54" w:rsidP="00091E54">
      <w:r>
        <w:t>(1, '</w:t>
      </w:r>
      <w:proofErr w:type="spellStart"/>
      <w:r>
        <w:t>Electrónica</w:t>
      </w:r>
      <w:proofErr w:type="spellEnd"/>
      <w:r>
        <w:t>'),</w:t>
      </w:r>
    </w:p>
    <w:p w:rsidR="00091E54" w:rsidRDefault="00091E54" w:rsidP="00091E54">
      <w:r>
        <w:t>(2, '</w:t>
      </w:r>
      <w:proofErr w:type="spellStart"/>
      <w:r>
        <w:t>Ropa</w:t>
      </w:r>
      <w:proofErr w:type="spellEnd"/>
      <w:r>
        <w:t>');</w:t>
      </w:r>
    </w:p>
    <w:p w:rsidR="00091E54" w:rsidRDefault="00091E54" w:rsidP="00091E54"/>
    <w:p w:rsidR="00091E54" w:rsidRDefault="00091E54" w:rsidP="00091E54">
      <w:bookmarkStart w:id="0" w:name="_GoBack"/>
      <w:bookmarkEnd w:id="0"/>
    </w:p>
    <w:p w:rsidR="00091E54" w:rsidRPr="00091E54" w:rsidRDefault="00091E54" w:rsidP="00091E54"/>
    <w:p w:rsidR="00E37649" w:rsidRDefault="00091E54">
      <w:pPr>
        <w:pStyle w:val="Ttulo2"/>
      </w:pPr>
      <w:r>
        <w:t>1. Crear una CTE que seleccione los empleados con salario mayor a 4000.</w:t>
      </w:r>
    </w:p>
    <w:p w:rsidR="00E37649" w:rsidRDefault="00091E54">
      <w:pPr>
        <w:pStyle w:val="Citadestacada"/>
      </w:pPr>
      <w:r>
        <w:t>Respuesta:</w:t>
      </w:r>
    </w:p>
    <w:p w:rsidR="00E37649" w:rsidRDefault="00091E54">
      <w:r>
        <w:t>WITH EmpleadosAltosSalarios AS (</w:t>
      </w:r>
      <w:r>
        <w:br/>
        <w:t xml:space="preserve">    SELECT empleado_id, nombre, salario</w:t>
      </w:r>
      <w:r>
        <w:br/>
        <w:t xml:space="preserve">    FROM Empleados</w:t>
      </w:r>
      <w:r>
        <w:br/>
        <w:t xml:space="preserve">    WHERE salario &gt; 4000</w:t>
      </w:r>
      <w:r>
        <w:br/>
        <w:t>)</w:t>
      </w:r>
      <w:r>
        <w:br/>
      </w:r>
      <w:r>
        <w:t>SELECT * FROM EmpleadosAltosSalarios;</w:t>
      </w:r>
    </w:p>
    <w:p w:rsidR="00E37649" w:rsidRDefault="00091E54">
      <w:pPr>
        <w:pStyle w:val="Ttulo2"/>
      </w:pPr>
      <w:r>
        <w:t>2. Usar una CTE para calcular el promedio de ventas por cliente.</w:t>
      </w:r>
    </w:p>
    <w:p w:rsidR="00E37649" w:rsidRDefault="00091E54">
      <w:pPr>
        <w:pStyle w:val="Citadestacada"/>
      </w:pPr>
      <w:r>
        <w:t>Respuesta:</w:t>
      </w:r>
    </w:p>
    <w:p w:rsidR="00E37649" w:rsidRDefault="00091E54">
      <w:r>
        <w:t>WITH VentasPorCliente AS (</w:t>
      </w:r>
      <w:r>
        <w:br/>
        <w:t xml:space="preserve">    SELECT cliente_id, SUM(total) AS total_ventas</w:t>
      </w:r>
      <w:r>
        <w:br/>
        <w:t xml:space="preserve">    FROM Ventas</w:t>
      </w:r>
      <w:r>
        <w:br/>
        <w:t xml:space="preserve">    GROUP BY cliente_id</w:t>
      </w:r>
      <w:r>
        <w:br/>
        <w:t>)</w:t>
      </w:r>
      <w:r>
        <w:br/>
        <w:t>SELECT AVG(total_ventas</w:t>
      </w:r>
      <w:r>
        <w:t>) AS PromedioVentas FROM VentasPorCliente;</w:t>
      </w:r>
    </w:p>
    <w:p w:rsidR="00E37649" w:rsidRDefault="00091E54">
      <w:pPr>
        <w:pStyle w:val="Ttulo2"/>
      </w:pPr>
      <w:r>
        <w:t>3. Crear una CTE con un JOIN para listar productos y su categoría.</w:t>
      </w:r>
    </w:p>
    <w:p w:rsidR="00E37649" w:rsidRDefault="00091E54">
      <w:pPr>
        <w:pStyle w:val="Citadestacada"/>
      </w:pPr>
      <w:r>
        <w:t>Respuesta:</w:t>
      </w:r>
    </w:p>
    <w:p w:rsidR="00E37649" w:rsidRDefault="00091E54">
      <w:r>
        <w:t>WITH ProductosCategorias AS (</w:t>
      </w:r>
      <w:r>
        <w:br/>
        <w:t xml:space="preserve">    SELECT p.producto_id, p.nombre_producto, c.nombre_categoria</w:t>
      </w:r>
      <w:r>
        <w:br/>
        <w:t xml:space="preserve">    FROM Productos p</w:t>
      </w:r>
      <w:r>
        <w:br/>
        <w:t xml:space="preserve">    JOIN Categorias </w:t>
      </w:r>
      <w:r>
        <w:t>c ON p.categoria_id = c.categoria_id</w:t>
      </w:r>
      <w:r>
        <w:br/>
        <w:t>)</w:t>
      </w:r>
      <w:r>
        <w:br/>
        <w:t>SELECT * FROM ProductosCategorias;</w:t>
      </w:r>
    </w:p>
    <w:p w:rsidR="00E37649" w:rsidRDefault="00091E54">
      <w:pPr>
        <w:pStyle w:val="Ttulo2"/>
      </w:pPr>
      <w:r>
        <w:t>4. Crear una CTE recursiva que construya una jerarquía de empleados a partir del jefe general.</w:t>
      </w:r>
    </w:p>
    <w:p w:rsidR="00E37649" w:rsidRDefault="00091E54">
      <w:pPr>
        <w:pStyle w:val="Citadestacada"/>
      </w:pPr>
      <w:r>
        <w:t>Respuesta:</w:t>
      </w:r>
    </w:p>
    <w:p w:rsidR="00E37649" w:rsidRDefault="00091E54">
      <w:r>
        <w:t>WITH RECURSIVE Jerarquia AS (</w:t>
      </w:r>
      <w:r>
        <w:br/>
        <w:t xml:space="preserve">    SELECT id, nombre, id_jefe</w:t>
      </w:r>
      <w:r>
        <w:br/>
        <w:t xml:space="preserve">    FROM Emplea</w:t>
      </w:r>
      <w:r>
        <w:t>dos</w:t>
      </w:r>
      <w:r>
        <w:br/>
        <w:t xml:space="preserve">    WHERE id_jefe IS NULL</w:t>
      </w:r>
      <w:r>
        <w:br/>
      </w:r>
      <w:r>
        <w:lastRenderedPageBreak/>
        <w:t xml:space="preserve">    UNION ALL</w:t>
      </w:r>
      <w:r>
        <w:br/>
        <w:t xml:space="preserve">    SELECT e.id, e.nombre, e.id_jefe</w:t>
      </w:r>
      <w:r>
        <w:br/>
        <w:t xml:space="preserve">    FROM Empleados e</w:t>
      </w:r>
      <w:r>
        <w:br/>
        <w:t xml:space="preserve">    JOIN Jerarquia j ON e.id_jefe = j.id</w:t>
      </w:r>
      <w:r>
        <w:br/>
        <w:t>)</w:t>
      </w:r>
      <w:r>
        <w:br/>
        <w:t>SELECT * FROM Jerarquia;</w:t>
      </w:r>
    </w:p>
    <w:p w:rsidR="00E37649" w:rsidRDefault="00091E54">
      <w:pPr>
        <w:pStyle w:val="Ttulo2"/>
      </w:pPr>
      <w:r>
        <w:t>5. Usar una CTE para obtener los clientes que realizaron compras por encima del promed</w:t>
      </w:r>
      <w:r>
        <w:t>io.</w:t>
      </w:r>
    </w:p>
    <w:p w:rsidR="00E37649" w:rsidRDefault="00091E54">
      <w:pPr>
        <w:pStyle w:val="Citadestacada"/>
      </w:pPr>
      <w:r>
        <w:t>Respuesta:</w:t>
      </w:r>
    </w:p>
    <w:p w:rsidR="00E37649" w:rsidRDefault="00091E54">
      <w:r>
        <w:t>WITH VentasTotales AS (</w:t>
      </w:r>
      <w:r>
        <w:br/>
        <w:t xml:space="preserve">    SELECT cliente_id, SUM(total) AS total_ventas</w:t>
      </w:r>
      <w:r>
        <w:br/>
        <w:t xml:space="preserve">    FROM Ventas</w:t>
      </w:r>
      <w:r>
        <w:br/>
        <w:t xml:space="preserve">    GROUP BY cliente_id</w:t>
      </w:r>
      <w:r>
        <w:br/>
        <w:t>),</w:t>
      </w:r>
      <w:r>
        <w:br/>
        <w:t>Promedio AS (</w:t>
      </w:r>
      <w:r>
        <w:br/>
        <w:t xml:space="preserve">    SELECT AVG(total_ventas) AS promedio_ventas FROM VentasTotales</w:t>
      </w:r>
      <w:r>
        <w:br/>
        <w:t>)</w:t>
      </w:r>
      <w:r>
        <w:br/>
        <w:t>SELECT vt.cliente_id</w:t>
      </w:r>
      <w:r>
        <w:br/>
        <w:t>FROM VentasTotales v</w:t>
      </w:r>
      <w:r>
        <w:t>t, Promedio p</w:t>
      </w:r>
      <w:r>
        <w:br/>
        <w:t>WHERE vt.total_ventas &gt; p.promedio_ventas;</w:t>
      </w:r>
    </w:p>
    <w:sectPr w:rsidR="00E376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E54"/>
    <w:rsid w:val="0015074B"/>
    <w:rsid w:val="0029639D"/>
    <w:rsid w:val="00326F90"/>
    <w:rsid w:val="00AA1D8D"/>
    <w:rsid w:val="00B47730"/>
    <w:rsid w:val="00CB0664"/>
    <w:rsid w:val="00E376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623D5"/>
  <w14:defaultImageDpi w14:val="300"/>
  <w15:docId w15:val="{52E27C25-024F-4D56-9110-2C866467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03345F-EBF6-4041-8310-367C22F7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Eduardo</cp:lastModifiedBy>
  <cp:revision>2</cp:revision>
  <dcterms:created xsi:type="dcterms:W3CDTF">2013-12-23T23:15:00Z</dcterms:created>
  <dcterms:modified xsi:type="dcterms:W3CDTF">2025-04-07T12:45:00Z</dcterms:modified>
  <cp:category/>
</cp:coreProperties>
</file>